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书名：植物病虫害防治技术技能训练</w:t>
      </w:r>
    </w:p>
    <w:p>
      <w:r>
        <w:t>作者：罗先湖主编；李远想，丁丽芬副主编</w:t>
      </w:r>
    </w:p>
    <w:p>
      <w:r>
        <w:t>出版社：重庆：重庆大学出版社</w:t>
      </w:r>
    </w:p>
    <w:p>
      <w:r>
        <w:t>出版日期：2013.08</w:t>
      </w:r>
    </w:p>
    <w:p>
      <w:r>
        <w:t>总页数：219</w:t>
      </w:r>
    </w:p>
    <w:p>
      <w:r>
        <w:t>更多请访问教客网: www.jiaokey.com</w:t>
      </w:r>
    </w:p>
    <w:p>
      <w:r>
        <w:t>植物病虫害防治技术技能训练 评论地址：https://www.jiaokey.com/book/detail/13759729.html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