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1202  经典释文考证  2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1202  经典释文考证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本书出售、求购地址：https://www.jiaokey.com/book/detail/13759625.html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1202  经典释文考证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