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3290  古今同姓名录  九史同姓名略  附补贵  7</w:t>
      </w:r>
    </w:p>
    <w:p>
      <w:r>
        <w:rPr>
          <w:rFonts w:ascii="宋体" w:hAnsi="宋体" w:eastAsia="宋体"/>
          <w:sz w:val="24"/>
        </w:rPr>
        <w:t>王云五主编；王模，王永榜，谢雨东等校对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3290  古今同姓名录  九史同姓名略  附补贵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王云五主编；王模，王永榜，谢雨东等校对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本书出售、求购地址：https://www.jiaokey.com/book/detail/13759621.html</w:t>
      </w:r>
    </w:p>
    <w:p>
      <w:r>
        <w:t>更多相关图书推荐：https://www.jiaokey.com</w:t>
      </w:r>
    </w:p>
    <w:p>
      <w:r>
        <w:t>王云五主编；王模，王永榜，谢雨东等校对 其他作品：https://www.jiaokey.com/tag/王云五主编；王模，王永榜，谢雨东等校对.html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3290  古今同姓名录  九史同姓名略  附补贵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