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〇四七五  易图存是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〇四七五  易图存是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本书出售、求购地址：https://www.jiaokey.com/book/detail/13759610.html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关键词搜索：https://www.jiaokey.com/tag/丛书集成初编  〇四七五  易图存是.html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