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3280  使德日记  英轺私记  澳大利亚洲新志</w:t>
      </w:r>
    </w:p>
    <w:p>
      <w:r>
        <w:t>作者：王云五主编；董文洲，曹钧石校对</w:t>
      </w:r>
    </w:p>
    <w:p>
      <w:r>
        <w:t>出版社：北京:商务印书馆,民国25.12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丛书集成初编  3280  使德日记  英轺私记  澳大利亚洲新志 评论地址：https://www.jiaokey.com/book/detail/13759583.html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