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2341  渐西村人初集  附录  1</w:t>
      </w:r>
    </w:p>
    <w:p>
      <w:r>
        <w:t>作者：袁昶著；王云五主编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丛书集成初编  2341  渐西村人初集  附录  1 评论地址：https://www.jiaokey.com/book/detail/13759536.html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