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3114  骖鸾录  南中纪闻  三省山内风土杂识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丛书集成初编  3114  骖鸾录  南中纪闻  三省山内风土杂识 评论地址：https://www.jiaokey.com/book/detail/13759535.html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