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2447  味檗斋文集  9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2447  味檗斋文集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本书出售、求购地址：https://www.jiaokey.com/book/detail/13759506.html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2447  味檗斋文集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