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2441  味檗斋文集  3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2441  味檗斋文集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本书出售、求购地址：https://www.jiaokey.com/book/detail/13759500.html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2441  味檗斋文集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