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1883  景文集  12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1883  景文集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本书出售、求购地址：https://www.jiaokey.com/book/detail/13759459.html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1883  景文集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