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1879  景文集  8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1879  景文集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本书出售、求购地址：https://www.jiaokey.com/book/detail/13759455.html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1879  景文集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