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1873  景文集  2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1873  景文集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本书出售、求购地址：https://www.jiaokey.com/book/detail/13759449.html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1873  景文集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