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书名：丛书集成初编  0375  薛方山纪述  归有园尘谈  古今药石  呻吟语选  安得长者言  郑敬中摘语  仰子遗语  耻言  木几冗谈</w:t>
      </w:r>
    </w:p>
    <w:p>
      <w:r>
        <w:t>作者：王云五主编</w:t>
      </w:r>
    </w:p>
    <w:p>
      <w:r>
        <w:t>出版社：北京:商务印书馆,民国25.06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丛书集成初编  0375  薛方山纪述  归有园尘谈  古今药石  呻吟语选  安得长者言  郑敬中摘语  仰子遗语  耻言  木几冗谈 评论地址：https://www.jiaokey.com/book/detail/13759328.html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