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应用非参数统计方法  英文注释版</w:t>
      </w:r>
    </w:p>
    <w:p>
      <w:r>
        <w:rPr>
          <w:rFonts w:ascii="宋体" w:hAnsi="宋体" w:eastAsia="宋体"/>
          <w:sz w:val="24"/>
        </w:rPr>
        <w:t>（英）彼得·斯普伦特（PeterSprent），（英）尼格尔C.斯密顿（NigelC.Smeeton）著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应用非参数统计方法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（英）彼得·斯普伦特（PeterSprent），（英）尼格尔C.斯密顿（NigelC.Smeeton）著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本书出售、求购地址：https://www.jiaokey.com/book/detail/13759281.html</w:t>
      </w:r>
    </w:p>
    <w:p>
      <w:r>
        <w:t>更多相关图书推荐：https://www.jiaokey.com</w:t>
      </w:r>
    </w:p>
    <w:p>
      <w:r>
        <w:t>（英）彼得·斯普伦特（PeterSprent），（英）尼格尔C.斯密顿（NigelC.Smeeton）著 其他作品：https://www.jiaokey.com/tag/（英）彼得·斯普伦特（PeterSprent），（英）尼格尔C.斯密顿（NigelC.Smeeton）著.html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关键词搜索：https://www.jiaokey.com/tag/应用非参数统计方法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