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科学与工程计算中的径向基函数方法</w:t>
      </w:r>
    </w:p>
    <w:p>
      <w:r>
        <w:rPr>
          <w:rFonts w:ascii="宋体" w:hAnsi="宋体" w:eastAsia="宋体"/>
          <w:sz w:val="24"/>
        </w:rPr>
        <w:t>陈文，傅卓佳，魏星著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科学与工程计算中的径向基函数方法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陈文，傅卓佳，魏星著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本书出售、求购地址：https://www.jiaokey.com/book/detail/13759277.html</w:t>
      </w:r>
    </w:p>
    <w:p>
      <w:r>
        <w:t>更多相关图书推荐：https://www.jiaokey.com</w:t>
      </w:r>
    </w:p>
    <w:p>
      <w:r>
        <w:t>陈文，傅卓佳，魏星著 其他作品：https://www.jiaokey.com/tag/陈文，傅卓佳，魏星著.html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关键词搜索：https://www.jiaokey.com/tag/科学与工程计算中的径向基函数方法.html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