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微积分与解析几何  原书第2版</w:t>
      </w:r>
    </w:p>
    <w:p>
      <w:r>
        <w:rPr>
          <w:rFonts w:ascii="宋体" w:hAnsi="宋体" w:eastAsia="宋体"/>
          <w:sz w:val="24"/>
        </w:rPr>
        <w:t>（美）乔治·F·西蒙斯（GeorgeF.Simmons）著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微积分与解析几何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（美）乔治·F·西蒙斯（GeorgeF.Simmons）著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本书出售、求购地址：https://www.jiaokey.com/book/detail/13759275.html</w:t>
      </w:r>
    </w:p>
    <w:p>
      <w:r>
        <w:t>更多相关图书推荐：https://www.jiaokey.com</w:t>
      </w:r>
    </w:p>
    <w:p>
      <w:r>
        <w:t>（美）乔治·F·西蒙斯（GeorgeF.Simmons）著 其他作品：https://www.jiaokey.com/tag/（美）乔治·F·西蒙斯（GeorgeF.Simmons）著.html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关键词搜索：https://www.jiaokey.com/tag/微积分与解析几何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