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书名：机床继电控制系统的装配与维修工作页</w:t>
      </w:r>
    </w:p>
    <w:p>
      <w:r>
        <w:t>作者：李带荣主编；高小霞副主编；谭跃，尚玉廷，郭春发等参编</w:t>
      </w:r>
    </w:p>
    <w:p>
      <w:r>
        <w:t>出版社：北京:知识产权出版社,2014.03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机床继电控制系统的装配与维修工作页 评论地址：https://www.jiaokey.com/book/detail/13759193.html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