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书名：汽车维护一体化项目教程</w:t>
      </w:r>
    </w:p>
    <w:p>
      <w:r>
        <w:t>作者：廖署洪主编；郭碧宝，洗宇坚，雷治亮，邓博文副主编</w:t>
      </w:r>
    </w:p>
    <w:p>
      <w:r>
        <w:t>出版社：广州：华南理工大学出版社</w:t>
      </w:r>
    </w:p>
    <w:p>
      <w:r>
        <w:t>出版日期：2014.06</w:t>
      </w:r>
    </w:p>
    <w:p>
      <w:r>
        <w:t>总页数：139</w:t>
      </w:r>
    </w:p>
    <w:p>
      <w:r>
        <w:t>更多请访问教客网: www.jiaokey.com</w:t>
      </w:r>
    </w:p>
    <w:p>
      <w:r>
        <w:t>汽车维护一体化项目教程 评论地址：https://www.jiaokey.com/book/detail/13759184.html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