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规模、边界与秩序  “三规合一”的探索与实践</w:t>
      </w:r>
    </w:p>
    <w:p>
      <w:r>
        <w:rPr>
          <w:rFonts w:ascii="宋体" w:hAnsi="宋体" w:eastAsia="宋体"/>
          <w:sz w:val="24"/>
        </w:rPr>
        <w:t>潘安，吴超，朱江著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规模、边界与秩序  “三规合一”的探索与实践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潘安，吴超，朱江著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本书出售、求购地址：https://www.jiaokey.com/book/detail/13759178.html</w:t>
      </w:r>
    </w:p>
    <w:p>
      <w:r>
        <w:t>更多相关图书推荐：https://www.jiaokey.com</w:t>
      </w:r>
    </w:p>
    <w:p>
      <w:r>
        <w:t>潘安，吴超，朱江著 其他作品：https://www.jiaokey.com/tag/潘安，吴超，朱江著.html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关键词搜索：https://www.jiaokey.com/tag/规模、边界与秩序  “三规合一”的探索与实践.html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