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中华人民共和国测绘行业标准：全球导航卫星系统（GNSS）测量型接收机RTK检定规程  CH/T 8018-2009</w:t>
      </w:r>
    </w:p>
    <w:p>
      <w:r>
        <w:rPr>
          <w:rFonts w:ascii="宋体" w:hAnsi="宋体" w:eastAsia="宋体"/>
          <w:sz w:val="24"/>
        </w:rPr>
        <w:t>国家测绘局发布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中华人民共和国测绘行业标准：全球导航卫星系统（GNSS）测量型接收机RTK检定规程  CH/T 8018-2009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本书出售、求购地址：https://www.jiaokey.com/book/detail/13759154.html</w:t>
      </w:r>
    </w:p>
    <w:p>
      <w:r>
        <w:t>更多相关图书推荐：https://www.jiaokey.com</w:t>
      </w:r>
    </w:p>
    <w:p>
      <w:r>
        <w:t>国家测绘局发布 其他作品：https://www.jiaokey.com/tag/国家测绘局发布.html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关键词搜索：https://www.jiaokey.com/tag/中华人民共和国测绘行业标准：全球导航卫星系统（GNSS）测量型接收机RTK检定规程  CH/T 8018-2009.html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