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中华人民共和国国家计量检定系统表框图汇编  2013年修订版</w:t>
      </w:r>
    </w:p>
    <w:p>
      <w:r>
        <w:rPr>
          <w:rFonts w:ascii="宋体" w:hAnsi="宋体" w:eastAsia="宋体"/>
          <w:sz w:val="24"/>
        </w:rPr>
        <w:t>中国质检出版社编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中华人民共和国国家计量检定系统表框图汇编  2013年修订版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中国质检出版社编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本书出售、求购地址：https://www.jiaokey.com/book/detail/13759147.html</w:t>
      </w:r>
    </w:p>
    <w:p>
      <w:r>
        <w:t>更多相关图书推荐：https://www.jiaokey.com</w:t>
      </w:r>
    </w:p>
    <w:p>
      <w:r>
        <w:t>中国质检出版社编 其他作品：https://www.jiaokey.com/tag/中国质检出版社编.html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关键词搜索：https://www.jiaokey.com/tag/中华人民共和国国家计量检定系统表框图汇编  2013年修订版.html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