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小型综合自动化系统集成</w:t>
      </w:r>
    </w:p>
    <w:p>
      <w:r>
        <w:rPr>
          <w:rFonts w:ascii="宋体" w:hAnsi="宋体" w:eastAsia="宋体"/>
          <w:sz w:val="24"/>
        </w:rPr>
        <w:t>奚茂龙，陆荣主编；赵翱东，单正娅副主编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小型综合自动化系统集成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奚茂龙，陆荣主编；赵翱东，单正娅副主编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本书出售、求购地址：https://www.jiaokey.com/book/detail/13759143.html</w:t>
      </w:r>
    </w:p>
    <w:p>
      <w:r>
        <w:t>更多相关图书推荐：https://www.jiaokey.com</w:t>
      </w:r>
    </w:p>
    <w:p>
      <w:r>
        <w:t>奚茂龙，陆荣主编；赵翱东，单正娅副主编 其他作品：https://www.jiaokey.com/tag/奚茂龙，陆荣主编；赵翱东，单正娅副主编.html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关键词搜索：https://www.jiaokey.com/tag/小型综合自动化系统集成.html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