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安全计划与灾难恢复</w:t>
      </w:r>
    </w:p>
    <w:p>
      <w:r>
        <w:rPr>
          <w:rFonts w:ascii="宋体" w:hAnsi="宋体" w:eastAsia="宋体"/>
          <w:sz w:val="24"/>
        </w:rPr>
        <w:t>（美）Eric Maiwald，（美）William Sieglein著；孙东红等译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安全计划与灾难恢复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Maiwald，（美）William Sieglein著；孙东红等译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本书出售、求购地址：https://www.jiaokey.com/book/detail/13759117.html</w:t>
      </w:r>
    </w:p>
    <w:p>
      <w:r>
        <w:t>更多相关图书推荐：https://www.jiaokey.com</w:t>
      </w:r>
    </w:p>
    <w:p>
      <w:r>
        <w:t>（美）Eric Maiwald，（美）William Sieglein著；孙东红等译 其他作品：https://www.jiaokey.com/tag/（美）Eric Maiwald，（美）William Sieglein著；孙东红等译.html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关键词搜索：https://www.jiaokey.com/tag/安全计划与灾难恢复.html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