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机械原件学习题详解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机械原件学习题详解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本书出售、求购地址：https://www.jiaokey.com/book/detail/13759101.html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机械原件学习题详解.html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