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24小时革命</w:t>
      </w:r>
    </w:p>
    <w:p>
      <w:r>
        <w:rPr>
          <w:rFonts w:ascii="宋体" w:hAnsi="宋体" w:eastAsia="宋体"/>
          <w:sz w:val="24"/>
        </w:rPr>
        <w:t>（日）谷口正和，日本文摘编译中心著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24小时革命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（日）谷口正和，日本文摘编译中心著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故乡出版社有限公司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本书出售、求购地址：https://www.jiaokey.com/book/detail/13759090.html</w:t>
      </w:r>
    </w:p>
    <w:p>
      <w:r>
        <w:t>更多相关图书推荐：https://www.jiaokey.com</w:t>
      </w:r>
    </w:p>
    <w:p>
      <w:r>
        <w:t>（日）谷口正和，日本文摘编译中心著 其他作品：https://www.jiaokey.com/tag/（日）谷口正和，日本文摘编译中心著.html</w:t>
      </w:r>
    </w:p>
    <w:p>
      <w:r>
        <w:t>故乡出版社有限公司 出版图书：https://www.jiaokey.com/tag/故乡出版社有限公司.html</w:t>
      </w:r>
    </w:p>
    <w:p>
      <w:r>
        <w:t>关键词搜索：https://www.jiaokey.com/tag/24小时革命.html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