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批判与寻路  90年代马来西亚华社评论写作</w:t>
      </w:r>
    </w:p>
    <w:p>
      <w:r>
        <w:rPr>
          <w:rFonts w:ascii="宋体" w:hAnsi="宋体" w:eastAsia="宋体"/>
          <w:sz w:val="24"/>
        </w:rPr>
        <w:t>曾维龙著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批判与寻路  90年代马来西亚华社评论写作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本书出售、求购地址：https://www.jiaokey.com/book/detail/13759054.html</w:t>
      </w:r>
    </w:p>
    <w:p>
      <w:r>
        <w:t>更多相关图书推荐：https://www.jiaokey.com</w:t>
      </w:r>
    </w:p>
    <w:p>
      <w:r>
        <w:t>曾维龙著 其他作品：https://www.jiaokey.com/tag/曾维龙著.html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关键词搜索：https://www.jiaokey.com/tag/批判与寻路  90年代马来西亚华社评论写作.html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