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印尼雅加达中华中学画史  1939-1966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印尼雅加达中华中学画史  1939-1966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印尼雅加达中华中学教师联谊会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本书出售、求购地址：https://www.jiaokey.com/book/detail/13759040.html</w:t>
      </w:r>
    </w:p>
    <w:p>
      <w:r>
        <w:t>更多相关图书推荐：https://www.jiaokey.com</w:t>
      </w:r>
    </w:p>
    <w:p>
      <w:r>
        <w:t>印尼雅加达中华中学教师联谊会 出版图书：https://www.jiaokey.com/tag/印尼雅加达中华中学教师联谊会.html</w:t>
      </w:r>
    </w:p>
    <w:p>
      <w:r>
        <w:t>关键词搜索：https://www.jiaokey.com/tag/印尼雅加达中华中学画史  1939-1966.html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