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书名：她们的三年零八个月</w:t>
      </w:r>
    </w:p>
    <w:p>
      <w:r>
        <w:t>作者：蔡增聪主编；杨诒钫访谈与整理</w:t>
      </w:r>
    </w:p>
    <w:p>
      <w:r>
        <w:t>出版社：砂拉越华族文化协会,2013.03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她们的三年零八个月 评论地址：https://www.jiaokey.com/book/detail/13759028.html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