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社会心理学导论</w:t>
      </w:r>
    </w:p>
    <w:p>
      <w:r>
        <w:rPr>
          <w:rFonts w:ascii="宋体" w:hAnsi="宋体" w:eastAsia="宋体"/>
          <w:sz w:val="24"/>
        </w:rPr>
        <w:t>Graham M. Vaughan， Michael A. Hogg著；张文哲，邱发忠，黄俊豪，洪光远译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M. Vaughan， Michael A. Hogg著；张文哲，邱发忠，黄俊豪，洪光远译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本书出售、求购地址：https://www.jiaokey.com/book/detail/13759021.html</w:t>
      </w:r>
    </w:p>
    <w:p>
      <w:r>
        <w:t>更多相关图书推荐：https://www.jiaokey.com</w:t>
      </w:r>
    </w:p>
    <w:p>
      <w:r>
        <w:t>Graham M. Vaughan， Michael A. Hogg著；张文哲，邱发忠，黄俊豪，洪光远译 其他作品：https://www.jiaokey.com/tag/Graham M. Vaughan， Michael A. Hogg著；张文哲，邱发忠，黄俊豪，洪光远译.html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关键词搜索：https://www.jiaokey.com/tag/社会心理学导论.html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