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契约之成立与生效  第3版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契约之成立与生效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台大法学教科书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本书出售、求购地址：https://www.jiaokey.com/book/detail/13758990.html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台大法学教科书 出版图书：https://www.jiaokey.com/tag/台大法学教科书.html</w:t>
      </w:r>
    </w:p>
    <w:p>
      <w:r>
        <w:t>关键词搜索：https://www.jiaokey.com/tag/契约之成立与生效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