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香港文学大系  1919-1949  散文  卷2</w:t>
      </w:r>
    </w:p>
    <w:p>
      <w:r>
        <w:rPr>
          <w:rFonts w:ascii="宋体" w:hAnsi="宋体" w:eastAsia="宋体"/>
          <w:sz w:val="24"/>
        </w:rPr>
        <w:t>樊善标，危令敦主编；洪子平责任编辑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香港文学大系  1919-1949  散文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樊善标，危令敦主编；洪子平责任编辑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本书出售、求购地址：https://www.jiaokey.com/book/detail/13758975.html</w:t>
      </w:r>
    </w:p>
    <w:p>
      <w:r>
        <w:t>更多相关图书推荐：https://www.jiaokey.com</w:t>
      </w:r>
    </w:p>
    <w:p>
      <w:r>
        <w:t>樊善标，危令敦主编；洪子平责任编辑 其他作品：https://www.jiaokey.com/tag/樊善标，危令敦主编；洪子平责任编辑.html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关键词搜索：https://www.jiaokey.com/tag/香港文学大系  1919-1949  散文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