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书名：论情爱  石磊的理性表现主义</w:t>
      </w:r>
    </w:p>
    <w:p>
      <w:r>
        <w:t>作者：风之寄编著</w:t>
      </w:r>
    </w:p>
    <w:p>
      <w:r>
        <w:t>出版社：秀威资讯科技股份有限公司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论情爱  石磊的理性表现主义 评论地址：https://www.jiaokey.com/book/detail/13758949.html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