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共和维新  辛亥革命百年纪念论文集</w:t>
      </w:r>
    </w:p>
    <w:p>
      <w:r>
        <w:rPr>
          <w:rFonts w:ascii="宋体" w:hAnsi="宋体" w:eastAsia="宋体"/>
          <w:sz w:val="24"/>
        </w:rPr>
        <w:t>麦劲生，李金强编著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共和维新  辛亥革命百年纪念论文集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麦劲生，李金强编著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本书出售、求购地址：https://www.jiaokey.com/book/detail/13758939.html</w:t>
      </w:r>
    </w:p>
    <w:p>
      <w:r>
        <w:t>更多相关图书推荐：https://www.jiaokey.com</w:t>
      </w:r>
    </w:p>
    <w:p>
      <w:r>
        <w:t>麦劲生，李金强编著 其他作品：https://www.jiaokey.com/tag/麦劲生，李金强编著.html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关键词搜索：https://www.jiaokey.com/tag/共和维新  辛亥革命百年纪念论文集.html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