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统计分析入门与应用  SPSS中文版+PLS-SEM （SmartPLS）</w:t>
      </w:r>
    </w:p>
    <w:p>
      <w:r>
        <w:rPr>
          <w:rFonts w:ascii="宋体" w:hAnsi="宋体" w:eastAsia="宋体"/>
          <w:sz w:val="24"/>
        </w:rPr>
        <w:t>萧文龙著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统计分析入门与应用  SPSS中文版+PLS-SEM （SmartPLS）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萧文龙著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棋峰资讯股份有限公司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本书出售、求购地址：https://www.jiaokey.com/book/detail/13758937.html</w:t>
      </w:r>
    </w:p>
    <w:p>
      <w:r>
        <w:t>更多相关图书推荐：https://www.jiaokey.com</w:t>
      </w:r>
    </w:p>
    <w:p>
      <w:r>
        <w:t>萧文龙著 其他作品：https://www.jiaokey.com/tag/萧文龙著.html</w:t>
      </w:r>
    </w:p>
    <w:p>
      <w:r>
        <w:t>棋峰资讯股份有限公司 出版图书：https://www.jiaokey.com/tag/棋峰资讯股份有限公司.html</w:t>
      </w:r>
    </w:p>
    <w:p>
      <w:r>
        <w:t>关键词搜索：https://www.jiaokey.com/tag/统计分析入门与应用  SPSS中文版+PLS-SEM （SmartPLS）.html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