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现代记忆与实感经验  现代中国文学散论集</w:t>
      </w:r>
    </w:p>
    <w:p>
      <w:r>
        <w:rPr>
          <w:rFonts w:ascii="宋体" w:hAnsi="宋体" w:eastAsia="宋体"/>
          <w:sz w:val="24"/>
        </w:rPr>
        <w:t>金理著；蔡登山主编；韩晗丛书主编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现代记忆与实感经验  现代中国文学散论集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金理著；蔡登山主编；韩晗丛书主编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本书出售、求购地址：https://www.jiaokey.com/book/detail/13758929.html</w:t>
      </w:r>
    </w:p>
    <w:p>
      <w:r>
        <w:t>更多相关图书推荐：https://www.jiaokey.com</w:t>
      </w:r>
    </w:p>
    <w:p>
      <w:r>
        <w:t>金理著；蔡登山主编；韩晗丛书主编 其他作品：https://www.jiaokey.com/tag/金理著；蔡登山主编；韩晗丛书主编.html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关键词搜索：https://www.jiaokey.com/tag/现代记忆与实感经验  现代中国文学散论集.html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