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艺术视觉的教育</w:t>
      </w:r>
    </w:p>
    <w:p>
      <w:r>
        <w:rPr>
          <w:rFonts w:ascii="宋体" w:hAnsi="宋体" w:eastAsia="宋体"/>
          <w:sz w:val="24"/>
        </w:rPr>
        <w:t>ELLIOT.W.EISNER著；郭祯祥译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艺术视觉的教育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ELLIOT.W.EISNER著；郭祯祥译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厂联贸易有限公司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本书出售、求购地址：https://www.jiaokey.com/book/detail/13758921.html</w:t>
      </w:r>
    </w:p>
    <w:p>
      <w:r>
        <w:t>更多相关图书推荐：https://www.jiaokey.com</w:t>
      </w:r>
    </w:p>
    <w:p>
      <w:r>
        <w:t>ELLIOT.W.EISNER著；郭祯祥译 其他作品：https://www.jiaokey.com/tag/ELLIOT.W.EISNER著；郭祯祥译.html</w:t>
      </w:r>
    </w:p>
    <w:p>
      <w:r>
        <w:t>厂联贸易有限公司 出版图书：https://www.jiaokey.com/tag/厂联贸易有限公司.html</w:t>
      </w:r>
    </w:p>
    <w:p>
      <w:r>
        <w:t>关键词搜索：https://www.jiaokey.com/tag/艺术视觉的教育.html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