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书名：听见山海的歌声  台湾原住民族作家速写</w:t>
      </w:r>
    </w:p>
    <w:p>
      <w:r>
        <w:t>作者：郑雅雯著</w:t>
      </w:r>
    </w:p>
    <w:p>
      <w:r>
        <w:t>出版社：国立台湾文学馆</w:t>
      </w:r>
    </w:p>
    <w:p>
      <w:r>
        <w:t>出版日期：2013</w:t>
      </w:r>
    </w:p>
    <w:p>
      <w:r>
        <w:t>总页数：119</w:t>
      </w:r>
    </w:p>
    <w:p>
      <w:r>
        <w:t>更多请访问教客网: www.jiaokey.com</w:t>
      </w:r>
    </w:p>
    <w:p>
      <w:r>
        <w:t>听见山海的歌声  台湾原住民族作家速写 评论地址：https://www.jiaokey.com/book/detail/13758913.html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