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斯里兰卡  印度洋上的明珠  刘艺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斯里兰卡  印度洋上的明珠  刘艺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本书出售、求购地址：https://www.jiaokey.com/book/detail/13758894.html</w:t>
      </w:r>
    </w:p>
    <w:p>
      <w:r>
        <w:t>更多相关图书推荐：https://www.jiaokey.com</w:t>
      </w:r>
    </w:p>
    <w:p>
      <w:r>
        <w:t>香港城市大学 出版图书：https://www.jiaokey.com/tag/香港城市大学.html</w:t>
      </w:r>
    </w:p>
    <w:p>
      <w:r>
        <w:t>关键词搜索：https://www.jiaokey.com/tag/斯里兰卡  印度洋上的明珠  刘艺.html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