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谨以至诚  香港警察历史影像</w:t>
      </w:r>
    </w:p>
    <w:p>
      <w:r>
        <w:rPr>
          <w:rFonts w:ascii="宋体" w:hAnsi="宋体" w:eastAsia="宋体"/>
          <w:sz w:val="24"/>
        </w:rPr>
        <w:t>何家骐，朱耀光，何明新著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谨以至诚  香港警察历史影像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何家骐，朱耀光，何明新著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本书出售、求购地址：https://www.jiaokey.com/book/detail/13758888.html</w:t>
      </w:r>
    </w:p>
    <w:p>
      <w:r>
        <w:t>更多相关图书推荐：https://www.jiaokey.com</w:t>
      </w:r>
    </w:p>
    <w:p>
      <w:r>
        <w:t>何家骐，朱耀光，何明新著 其他作品：https://www.jiaokey.com/tag/何家骐，朱耀光，何明新著.html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关键词搜索：https://www.jiaokey.com/tag/谨以至诚  香港警察历史影像.html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