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中国书法大系  明清书法精品  2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中国书法大系  明清书法精品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本书出售、求购地址：https://www.jiaokey.com/book/detail/13758874.html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关键词搜索：https://www.jiaokey.com/tag/中国书法大系  明清书法精品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