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房屋征收与补偿</w:t>
      </w:r>
    </w:p>
    <w:p>
      <w:r>
        <w:rPr>
          <w:rFonts w:ascii="宋体" w:hAnsi="宋体" w:eastAsia="宋体"/>
          <w:sz w:val="24"/>
        </w:rPr>
        <w:t>朱晓娟主编；沈德咏总主编；王汉斌总顾问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本书出售、求购地址：https://www.jiaokey.com/book/detail/13758857.html</w:t>
      </w:r>
    </w:p>
    <w:p>
      <w:r>
        <w:t>更多相关图书推荐：https://www.jiaokey.com</w:t>
      </w:r>
    </w:p>
    <w:p>
      <w:r>
        <w:t>朱晓娟主编；沈德咏总主编；王汉斌总顾问 其他作品：https://www.jiaokey.com/tag/朱晓娟主编；沈德咏总主编；王汉斌总顾问.html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关键词搜索：https://www.jiaokey.com/tag/房屋征收与补偿.html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