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世界经典弦乐小夜曲选  1  弦乐合奏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世界经典弦乐小夜曲选  1  弦乐合奏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本书出售、求购地址：https://www.jiaokey.com/book/detail/13758845.html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关键词搜索：https://www.jiaokey.com/tag/世界经典弦乐小夜曲选  1  弦乐合奏.html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