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说来说去都说这些英语会话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说来说去都说这些英语会话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本书出售、求购地址：https://www.jiaokey.com/book/detail/13758840.html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关键词搜索：https://www.jiaokey.com/tag/说来说去都说这些英语会话.html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