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行政诉讼一本通</w:t>
      </w:r>
    </w:p>
    <w:p>
      <w:r>
        <w:rPr>
          <w:rFonts w:ascii="宋体" w:hAnsi="宋体" w:eastAsia="宋体"/>
          <w:sz w:val="24"/>
        </w:rPr>
        <w:t>全国人大常委会法制工作委员会行政法室著；沈德咏总主编；王汉斌总顾问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全国人大常委会法制工作委员会行政法室著；沈德咏总主编；王汉斌总顾问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本书出售、求购地址：https://www.jiaokey.com/book/detail/13758837.html</w:t>
      </w:r>
    </w:p>
    <w:p>
      <w:r>
        <w:t>更多相关图书推荐：https://www.jiaokey.com</w:t>
      </w:r>
    </w:p>
    <w:p>
      <w:r>
        <w:t>全国人大常委会法制工作委员会行政法室著；沈德咏总主编；王汉斌总顾问 其他作品：https://www.jiaokey.com/tag/全国人大常委会法制工作委员会行政法室著；沈德咏总主编；王汉斌总顾问.html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关键词搜索：https://www.jiaokey.com/tag/行政诉讼一本通.html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