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人体系统解剖学实物图谱</w:t>
      </w:r>
    </w:p>
    <w:p>
      <w:r>
        <w:rPr>
          <w:rFonts w:ascii="宋体" w:hAnsi="宋体" w:eastAsia="宋体"/>
          <w:sz w:val="24"/>
        </w:rPr>
        <w:t>党瑞山，杨向群，张传森主编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人体系统解剖学实物图谱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党瑞山，杨向群，张传森主编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本书出售、求购地址：https://www.jiaokey.com/book/detail/13758834.html</w:t>
      </w:r>
    </w:p>
    <w:p>
      <w:r>
        <w:t>更多相关图书推荐：https://www.jiaokey.com</w:t>
      </w:r>
    </w:p>
    <w:p>
      <w:r>
        <w:t>党瑞山，杨向群，张传森主编 其他作品：https://www.jiaokey.com/tag/党瑞山，杨向群，张传森主编.html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关键词搜索：https://www.jiaokey.com/tag/人体系统解剖学实物图谱.html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