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京杭大运河非物质文化遗产</w:t>
      </w:r>
    </w:p>
    <w:p>
      <w:r>
        <w:rPr>
          <w:rFonts w:ascii="宋体" w:hAnsi="宋体" w:eastAsia="宋体"/>
          <w:sz w:val="24"/>
        </w:rPr>
        <w:t>荀德麟，刘志平，李想，贾新著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京杭大运河非物质文化遗产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荀德麟，刘志平，李想，贾新著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本书出售、求购地址：https://www.jiaokey.com/book/detail/13758812.html</w:t>
      </w:r>
    </w:p>
    <w:p>
      <w:r>
        <w:t>更多相关图书推荐：https://www.jiaokey.com</w:t>
      </w:r>
    </w:p>
    <w:p>
      <w:r>
        <w:t>荀德麟，刘志平，李想，贾新著 其他作品：https://www.jiaokey.com/tag/荀德麟，刘志平，李想，贾新著.html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关键词搜索：https://www.jiaokey.com/tag/京杭大运河非物质文化遗产.html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