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小提琴与乐队  蒋维达创作改编的中国作品选  下  独奏Solo</w:t>
      </w:r>
    </w:p>
    <w:p>
      <w:r>
        <w:rPr>
          <w:rFonts w:ascii="宋体" w:hAnsi="宋体" w:eastAsia="宋体"/>
          <w:sz w:val="24"/>
        </w:rPr>
        <w:t>蒋维达编著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小提琴与乐队  蒋维达创作改编的中国作品选  下  独奏Solo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本书出售、求购地址：https://www.jiaokey.com/book/detail/13758811.html</w:t>
      </w:r>
    </w:p>
    <w:p>
      <w:r>
        <w:t>更多相关图书推荐：https://www.jiaokey.com</w:t>
      </w:r>
    </w:p>
    <w:p>
      <w:r>
        <w:t>蒋维达编著 其他作品：https://www.jiaokey.com/tag/蒋维达编著.html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关键词搜索：https://www.jiaokey.com/tag/小提琴与乐队  蒋维达创作改编的中国作品选  下  独奏Solo.html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