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破坏社会主义市场经济秩序罪</w:t>
      </w:r>
    </w:p>
    <w:p>
      <w:r>
        <w:rPr>
          <w:rFonts w:ascii="宋体" w:hAnsi="宋体" w:eastAsia="宋体"/>
          <w:sz w:val="24"/>
        </w:rPr>
        <w:t>徐志伟主编；沈德咏总主编；王汉斌总顾问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破坏社会主义市场经济秩序罪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徐志伟主编；沈德咏总主编；王汉斌总顾问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本书出售、求购地址：https://www.jiaokey.com/book/detail/13758807.html</w:t>
      </w:r>
    </w:p>
    <w:p>
      <w:r>
        <w:t>更多相关图书推荐：https://www.jiaokey.com</w:t>
      </w:r>
    </w:p>
    <w:p>
      <w:r>
        <w:t>徐志伟主编；沈德咏总主编；王汉斌总顾问 其他作品：https://www.jiaokey.com/tag/徐志伟主编；沈德咏总主编；王汉斌总顾问.html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关键词搜索：https://www.jiaokey.com/tag/破坏社会主义市场经济秩序罪.html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