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西洋近代建筑旅游价值评价与保护利用  兼及穗澳两地的比较研究</w:t>
      </w:r>
    </w:p>
    <w:p>
      <w:r>
        <w:rPr>
          <w:rFonts w:ascii="宋体" w:hAnsi="宋体" w:eastAsia="宋体"/>
          <w:sz w:val="24"/>
        </w:rPr>
        <w:t>肖星，严江平著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西洋近代建筑旅游价值评价与保护利用  兼及穗澳两地的比较研究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肖星，严江平著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本书出售、求购地址：https://www.jiaokey.com/book/detail/13758779.html</w:t>
      </w:r>
    </w:p>
    <w:p>
      <w:r>
        <w:t>更多相关图书推荐：https://www.jiaokey.com</w:t>
      </w:r>
    </w:p>
    <w:p>
      <w:r>
        <w:t>肖星，严江平著 其他作品：https://www.jiaokey.com/tag/肖星，严江平著.html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关键词搜索：https://www.jiaokey.com/tag/西洋近代建筑旅游价值评价与保护利用  兼及穗澳两地的比较研究.html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