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中国古代美术经典图式  历代狮子纹饰卷  The generations of lion dermatoglyphic pattern volume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中国古代美术经典图式  历代狮子纹饰卷  The generations of lion dermatoglyphic pattern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本书出售、求购地址：https://www.jiaokey.com/book/detail/13758777.html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关键词搜索：https://www.jiaokey.com/tag/中国古代美术经典图式  历代狮子纹饰卷  The generations of lion dermatoglyphic pattern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